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书名：吴国欣视觉传达设计教程</w:t>
      </w:r>
    </w:p>
    <w:p>
      <w:r>
        <w:t>作者：吴国欣著</w:t>
      </w:r>
    </w:p>
    <w:p>
      <w:r>
        <w:t>出版社：武汉：湖北美术出版社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吴国欣视觉传达设计教程 评论地址：https://www.jiaokey.com/book/detail/11666561.html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