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中国生物多样性保护与研究进展  6  第六届全国生物多样性保护与持续利用研讨会论文集</w:t>
      </w:r>
    </w:p>
    <w:p>
      <w:r>
        <w:rPr>
          <w:rFonts w:ascii="宋体" w:hAnsi="宋体" w:eastAsia="宋体"/>
          <w:sz w:val="24"/>
        </w:rPr>
        <w:t>马克平主编；中国科学院生物多样性委员会等编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中国生物多样性保护与研究进展  6  第六届全国生物多样性保护与持续利用研讨会论文集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马克平主编；中国科学院生物多样性委员会等编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本书出售、求购地址：https://www.jiaokey.com/book/detail/11666550.html</w:t>
      </w:r>
    </w:p>
    <w:p>
      <w:r>
        <w:t>更多相关图书推荐：https://www.jiaokey.com</w:t>
      </w:r>
    </w:p>
    <w:p>
      <w:r>
        <w:t>马克平主编；中国科学院生物多样性委员会等编 其他作品：https://www.jiaokey.com/tag/马克平主编；中国科学院生物多样性委员会等编.html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关键词搜索：https://www.jiaokey.com/tag/中国生物多样性保护与研究进展  6  第六届全国生物多样性保护与持续利用研讨会论文集.html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