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书名：脊柱健康手册  颈、肩、腰、背痛防治常识</w:t>
      </w:r>
    </w:p>
    <w:p>
      <w:r>
        <w:t>作者：赵平著</w:t>
      </w:r>
    </w:p>
    <w:p>
      <w:r>
        <w:t>出版社：北京:科学普及出版社,2005.09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脊柱健康手册  颈、肩、腰、背痛防治常识 评论地址：https://www.jiaokey.com/book/detail/11666541.html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