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作者：何幼弯等主编</w:t>
      </w:r>
    </w:p>
    <w:p>
      <w:r>
        <w:t>出版社：武汉:华中师范大学出版社,2006.01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有机化学 评论地址：https://www.jiaokey.com/book/detail/11666536.html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