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中等职业学校学生手册  新疆版</w:t>
      </w:r>
    </w:p>
    <w:p>
      <w:r>
        <w:rPr>
          <w:rFonts w:ascii="宋体" w:hAnsi="宋体" w:eastAsia="宋体"/>
          <w:sz w:val="24"/>
        </w:rPr>
        <w:t>安尼瓦尔·吾斯曼等主编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中等职业学校学生手册  新疆版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安尼瓦尔·吾斯曼等主编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本书出售、求购地址：https://www.jiaokey.com/book/detail/11666497.html</w:t>
      </w:r>
    </w:p>
    <w:p>
      <w:r>
        <w:t>更多相关图书推荐：https://www.jiaokey.com</w:t>
      </w:r>
    </w:p>
    <w:p>
      <w:r>
        <w:t>安尼瓦尔·吾斯曼等主编 其他作品：https://www.jiaokey.com/tag/安尼瓦尔·吾斯曼等主编.html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关键词搜索：https://www.jiaokey.com/tag/中等职业学校学生手册  新疆版.html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