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中考应试作文  白金版  满分冲刺</w:t>
      </w:r>
    </w:p>
    <w:p>
      <w:r>
        <w:rPr>
          <w:rFonts w:ascii="宋体" w:hAnsi="宋体" w:eastAsia="宋体"/>
          <w:sz w:val="24"/>
        </w:rPr>
        <w:t>温敏枚编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中考应试作文  白金版  满分冲刺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温敏枚编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本书出售、求购地址：https://www.jiaokey.com/book/detail/11666487.html</w:t>
      </w:r>
    </w:p>
    <w:p>
      <w:r>
        <w:t>更多相关图书推荐：https://www.jiaokey.com</w:t>
      </w:r>
    </w:p>
    <w:p>
      <w:r>
        <w:t>温敏枚编 其他作品：https://www.jiaokey.com/tag/温敏枚编.html</w:t>
      </w:r>
    </w:p>
    <w:p>
      <w:r>
        <w:t>岭南美术出版社 出版图书：https://www.jiaokey.com/tag/岭南美术出版社.html</w:t>
      </w:r>
    </w:p>
    <w:p>
      <w:r>
        <w:t>关键词搜索：https://www.jiaokey.com/tag/中考应试作文  白金版  满分冲刺.html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