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开拓与发展  北京第二外国语学院继续教育学院论文集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开拓与发展  北京第二外国语学院继续教育学院论文集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本书出售、求购地址：https://www.jiaokey.com/book/detail/11666447.html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关键词搜索：https://www.jiaokey.com/tag/开拓与发展  北京第二外国语学院继续教育学院论文集.html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