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小学毕业总复习  考卷汇编  语文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小学毕业总复习  考卷汇编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本书出售、求购地址：https://www.jiaokey.com/book/detail/11666437.html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关键词搜索：https://www.jiaokey.com/tag/小学毕业总复习  考卷汇编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