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小学毕业升学总复习题库精编  数学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小学毕业升学总复习题库精编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本书出售、求购地址：https://www.jiaokey.com/book/detail/11666435.html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关键词搜索：https://www.jiaokey.com/tag/小学毕业升学总复习题库精编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