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标准普尔教你做好个人理财</w:t>
      </w:r>
    </w:p>
    <w:p>
      <w:r>
        <w:rPr>
          <w:rFonts w:ascii="宋体" w:hAnsi="宋体" w:eastAsia="宋体"/>
          <w:sz w:val="24"/>
        </w:rPr>
        <w:t>（美）汤姆·道尼（Tom Downey）著；陈议译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标准普尔教你做好个人理财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（美）汤姆·道尼（Tom Downey）著；陈议译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本书出售、求购地址：https://www.jiaokey.com/book/detail/11666420.html</w:t>
      </w:r>
    </w:p>
    <w:p>
      <w:r>
        <w:t>更多相关图书推荐：https://www.jiaokey.com</w:t>
      </w:r>
    </w:p>
    <w:p>
      <w:r>
        <w:t>（美）汤姆·道尼（Tom Downey）著；陈议译 其他作品：https://www.jiaokey.com/tag/（美）汤姆·道尼（Tom Downey）著；陈议译.html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关键词搜索：https://www.jiaokey.com/tag/标准普尔教你做好个人理财.html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