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书名：高血压防治公众读本</w:t>
      </w:r>
    </w:p>
    <w:p>
      <w:r>
        <w:t>作者：大众医学编辑部选编</w:t>
      </w:r>
    </w:p>
    <w:p>
      <w:r>
        <w:t>出版社：上海：上海科学技术出版社</w:t>
      </w:r>
    </w:p>
    <w:p>
      <w:r>
        <w:t>出版日期：2006.05</w:t>
      </w:r>
    </w:p>
    <w:p>
      <w:r>
        <w:t>总页数：71</w:t>
      </w:r>
    </w:p>
    <w:p>
      <w:r>
        <w:t>更多请访问教客网: www.jiaokey.com</w:t>
      </w:r>
    </w:p>
    <w:p>
      <w:r>
        <w:t>高血压防治公众读本 评论地址：https://www.jiaokey.com/book/detail/11666404.html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