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Waldorf教育 联合国教科文组织第44届日内瓦国际教育大会巡展资料汇编</w:t>
      </w:r>
    </w:p>
    <w:p>
      <w:r>
        <w:rPr>
          <w:rFonts w:ascii="宋体" w:hAnsi="宋体" w:eastAsia="宋体"/>
          <w:sz w:val="24"/>
        </w:rPr>
        <w:t>德国鲁道夫·施泰纳教育友好协会编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Waldorf教育 联合国教科文组织第44届日内瓦国际教育大会巡展资料汇编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德国鲁道夫·施泰纳教育友好协会编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中小学) 学前教育 教育工作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本书出售、求购地址：https://www.jiaokey.com/book/detail/11666386.html</w:t>
      </w:r>
    </w:p>
    <w:p>
      <w:r>
        <w:t>更多相关图书推荐：https://www.jiaokey.com</w:t>
      </w:r>
    </w:p>
    <w:p>
      <w:r>
        <w:t>德国鲁道夫·施泰纳教育友好协会编 其他作品：https://www.jiaokey.com/tag/德国鲁道夫·施泰纳教育友好协会编.html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关键词搜索：https://www.jiaokey.com/tag/教育工作(学科: 中小学) 学前教育 教育工作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