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  彩色版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本书出售、求购地址：https://www.jiaokey.com/book/detail/11666314.html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关键词搜索：https://www.jiaokey.com/tag/小学生作文起步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