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书名：大师设计的住宅</w:t>
      </w:r>
    </w:p>
    <w:p>
      <w:r>
        <w:t>作者：刘智伟著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大师设计的住宅 评论地址：https://www.jiaokey.com/book/detail/11666306.html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