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新编工作计划写作范例大全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新编工作计划写作范例大全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本书出售、求购地址：https://www.jiaokey.com/book/detail/11666304.html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关键词搜索：https://www.jiaokey.com/tag/新编工作计划写作范例大全.html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