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动物为什么有手和爪子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动物为什么有手和爪子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本书出售、求购地址：https://www.jiaokey.com/book/detail/11666271.html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关键词搜索：https://www.jiaokey.com/tag/动物为什么有手和爪子.html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