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书名：轧钢新技术3000问</w:t>
      </w:r>
    </w:p>
    <w:p>
      <w:r>
        <w:t>作者：《轧钢新技术300问》编委会编著</w:t>
      </w:r>
    </w:p>
    <w:p>
      <w:r>
        <w:t>出版社：北京:中国科学技术出版社,2005.08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轧钢新技术3000问 评论地址：https://www.jiaokey.com/book/detail/11666253.html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