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上学期日记本  二年级.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上学期日记本  二年级.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本书出售、求购地址：https://www.jiaokey.com/book/detail/11666233.html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关键词搜索：https://www.jiaokey.com/tag/上学期日记本  二年级.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