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伊利诺伊理工学院校园规划  中英文本</w:t>
      </w:r>
    </w:p>
    <w:p>
      <w:r>
        <w:rPr>
          <w:rFonts w:ascii="宋体" w:hAnsi="宋体" w:eastAsia="宋体"/>
          <w:sz w:val="24"/>
        </w:rPr>
        <w:t>（瑞士）维尔纳·布雷泽（Werner Blaser）编著；杜希望译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伊利诺伊理工学院校园规划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（瑞士）维尔纳·布雷泽（Werner Blaser）编著；杜希望译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本书出售、求购地址：https://www.jiaokey.com/book/detail/11666229.html</w:t>
      </w:r>
    </w:p>
    <w:p>
      <w:r>
        <w:t>更多相关图书推荐：https://www.jiaokey.com</w:t>
      </w:r>
    </w:p>
    <w:p>
      <w:r>
        <w:t>（瑞士）维尔纳·布雷泽（Werner Blaser）编著；杜希望译 其他作品：https://www.jiaokey.com/tag/（瑞士）维尔纳·布雷泽（Werner Blaser）编著；杜希望译.html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关键词搜索：https://www.jiaokey.com/tag/伊利诺伊理工学院校园规划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