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小学中年级</w:t>
      </w:r>
    </w:p>
    <w:p>
      <w:r>
        <w:t>作者：黄喜英，莫远婷，黄世忠编著</w:t>
      </w:r>
    </w:p>
    <w:p>
      <w:r>
        <w:t>出版社：南宁：广西教育出版社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数学  小学中年级 评论地址：https://www.jiaokey.com/book/detail/11666209.html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