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小学生注音看图作文  彩色版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小学生注音看图作文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本书出售、求购地址：https://www.jiaokey.com/book/detail/11666194.html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关键词搜索：https://www.jiaokey.com/tag/小学生注音看图作文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