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基础练习能力测试 人教B版 数学：必修4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基础练习能力测试 人教B版 数学：必修4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本书出售、求购地址：https://www.jiaokey.com/book/detail/11666186.html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关键词搜索：https://www.jiaokey.com/tag/基础练习能力测试 人教B版 数学：必修4.html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