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小学生日记启蒙  注音作文·彩色版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小学生日记启蒙  注音作文·彩色版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本书出售、求购地址：https://www.jiaokey.com/book/detail/11666127.html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关键词搜索：https://www.jiaokey.com/tag/小学生日记启蒙  注音作文·彩色版.html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