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书名：寒区岩土工程引论</w:t>
      </w:r>
    </w:p>
    <w:p>
      <w:r>
        <w:t>作者：刘建坤，童长江，房建宏编著</w:t>
      </w:r>
    </w:p>
    <w:p>
      <w:r>
        <w:t>出版社：北京:中国铁道出版社,2005.11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寒区岩土工程引论 评论地址：https://www.jiaokey.com/book/detail/11666126.html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