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信息技术基础必修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信息技术基础必修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本书出售、求购地址：https://www.jiaokey.com/book/detail/11666081.html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信息技术基础必修.html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