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百分学生作业本  政史  七年级  人教课标版</w:t>
      </w:r>
    </w:p>
    <w:p>
      <w:r>
        <w:rPr>
          <w:rFonts w:ascii="宋体" w:hAnsi="宋体" w:eastAsia="宋体"/>
          <w:sz w:val="24"/>
        </w:rPr>
        <w:t>毕发贤主编；毕发贤编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百分学生作业本  政史  七年级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毕发贤主编；毕发贤编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本书出售、求购地址：https://www.jiaokey.com/book/detail/11666071.html</w:t>
      </w:r>
    </w:p>
    <w:p>
      <w:r>
        <w:t>更多相关图书推荐：https://www.jiaokey.com</w:t>
      </w:r>
    </w:p>
    <w:p>
      <w:r>
        <w:t>毕发贤主编；毕发贤编 其他作品：https://www.jiaokey.com/tag/毕发贤主编；毕发贤编.html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关键词搜索：https://www.jiaokey.com/tag/百分学生作业本  政史  七年级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