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下学期日记本  三年级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下学期日记本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本书出售、求购地址：https://www.jiaokey.com/book/detail/11666027.html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关键词搜索：https://www.jiaokey.com/tag/下学期日记本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