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新实用汉语课本综合练习册  第3册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新实用汉语课本综合练习册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本书出售、求购地址：https://www.jiaokey.com/book/detail/11665997.html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关键词搜索：https://www.jiaokey.com/tag/新实用汉语课本综合练习册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