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模拟试题  英语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本书出售、求购地址：https://www.jiaokey.com/book/detail/11665990.html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关键词搜索：https://www.jiaokey.com/tag/小学毕业总复习  模拟试题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