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上学期日记本  五年级.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上学期日记本  五年级.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本书出售、求购地址：https://www.jiaokey.com/book/detail/11665989.html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关键词搜索：https://www.jiaokey.com/tag/上学期日记本  五年级.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