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人工智勇初步  选修5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人工智勇初步  选修5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本书出售、求购地址：https://www.jiaokey.com/book/detail/11665943.html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人工智勇初步  选修5.html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