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以科学发展观统领上外多校区的建设与发展  高校多校区管理论文集</w:t>
      </w:r>
    </w:p>
    <w:p>
      <w:r>
        <w:rPr>
          <w:rFonts w:ascii="宋体" w:hAnsi="宋体" w:eastAsia="宋体"/>
          <w:sz w:val="24"/>
        </w:rPr>
        <w:t>许宝发主编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以科学发展观统领上外多校区的建设与发展  高校多校区管理论文集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本书出售、求购地址：https://www.jiaokey.com/book/detail/11665857.html</w:t>
      </w:r>
    </w:p>
    <w:p>
      <w:r>
        <w:t>更多相关图书推荐：https://www.jiaokey.com</w:t>
      </w:r>
    </w:p>
    <w:p>
      <w:r>
        <w:t>许宝发主编 其他作品：https://www.jiaokey.com/tag/许宝发主编.html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关键词搜索：https://www.jiaokey.com/tag/以科学发展观统领上外多校区的建设与发展  高校多校区管理论文集.html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