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小学毕业总复习  模拟试卷  数学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小学毕业总复习  模拟试卷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本书出售、求购地址：https://www.jiaokey.com/book/detail/11665833.html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关键词搜索：https://www.jiaokey.com/tag/小学毕业总复习  模拟试卷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