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新编工作总结写作范例大全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新编工作总结写作范例大全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本书出售、求购地址：https://www.jiaokey.com/book/detail/11665820.html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关键词搜索：https://www.jiaokey.com/tag/新编工作总结写作范例大全.html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