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饼干加工工艺</w:t>
      </w:r>
    </w:p>
    <w:p>
      <w:r>
        <w:rPr>
          <w:rFonts w:ascii="宋体" w:hAnsi="宋体" w:eastAsia="宋体"/>
          <w:sz w:val="24"/>
        </w:rPr>
        <w:t>（英）Duncan Manley著；金茂国，黄卫宁译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饼干加工工艺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（英）Duncan Manley著；金茂国，黄卫宁译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本书出售、求购地址：https://www.jiaokey.com/book/detail/11665816.html</w:t>
      </w:r>
    </w:p>
    <w:p>
      <w:r>
        <w:t>更多相关图书推荐：https://www.jiaokey.com</w:t>
      </w:r>
    </w:p>
    <w:p>
      <w:r>
        <w:t>（英）Duncan Manley著；金茂国，黄卫宁译 其他作品：https://www.jiaokey.com/tag/（英）Duncan Manley著；金茂国，黄卫宁译.html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关键词搜索：https://www.jiaokey.com/tag/饼干加工工艺.html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