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电厂水处理值班员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电厂水处理值班员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本书出售、求购地址：https://www.jiaokey.com/book/detail/11665811.html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关键词搜索：https://www.jiaokey.com/tag/电厂水处理值班员.html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