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揭开史前世界巨大动物的奥秘  恐龙  4</w:t>
      </w:r>
    </w:p>
    <w:p>
      <w:r>
        <w:rPr>
          <w:rFonts w:ascii="宋体" w:hAnsi="宋体" w:eastAsia="宋体"/>
          <w:sz w:val="24"/>
        </w:rPr>
        <w:t>溪石编绘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揭开史前世界巨大动物的奥秘  恐龙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本书出售、求购地址：https://www.jiaokey.com/book/detail/11665721.html</w:t>
      </w:r>
    </w:p>
    <w:p>
      <w:r>
        <w:t>更多相关图书推荐：https://www.jiaokey.com</w:t>
      </w:r>
    </w:p>
    <w:p>
      <w:r>
        <w:t>溪石编绘 其他作品：https://www.jiaokey.com/tag/溪石编绘.html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关键词搜索：https://www.jiaokey.com/tag/揭开史前世界巨大动物的奥秘  恐龙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