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书名：耳部高分辨力CT图谱</w:t>
      </w:r>
    </w:p>
    <w:p>
      <w:r>
        <w:t>作者：秦学玲，梁传余主编</w:t>
      </w:r>
    </w:p>
    <w:p>
      <w:r>
        <w:t>出版社：成都：四川大学出版社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耳部高分辨力CT图谱 评论地址：https://www.jiaokey.com/book/detail/11665717.html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