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让学生强壮起来  关于儿童、学校和标准的不同观点</w:t>
      </w:r>
    </w:p>
    <w:p>
      <w:r>
        <w:rPr>
          <w:rFonts w:ascii="宋体" w:hAnsi="宋体" w:eastAsia="宋体"/>
          <w:sz w:val="24"/>
        </w:rPr>
        <w:t>（美）帕特丽夏 F. 卡利尼（Patricia F. Carini）著；张华等译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让学生强壮起来  关于儿童、学校和标准的不同观点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 F. 卡利尼（Patricia F. Carini）著；张华等译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本书出售、求购地址：https://www.jiaokey.com/book/detail/11665700.html</w:t>
      </w:r>
    </w:p>
    <w:p>
      <w:r>
        <w:t>更多相关图书推荐：https://www.jiaokey.com</w:t>
      </w:r>
    </w:p>
    <w:p>
      <w:r>
        <w:t>（美）帕特丽夏 F. 卡利尼（Patricia F. Carini）著；张华等译 其他作品：https://www.jiaokey.com/tag/（美）帕特丽夏 F. 卡利尼（Patricia F. Carini）著；张华等译.html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关键词搜索：https://www.jiaokey.com/tag/让学生强壮起来  关于儿童、学校和标准的不同观点.html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