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书名：肾病一证一方</w:t>
      </w:r>
    </w:p>
    <w:p>
      <w:r>
        <w:t>作者：郭柳青编著</w:t>
      </w:r>
    </w:p>
    <w:p>
      <w:r>
        <w:t>出版社：上海：上海科技教育出版社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肾病一证一方 评论地址：https://www.jiaokey.com/book/detail/11665674.html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