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跳出浙江发展浙江  浙江在外投资创业基本情况调研文集</w:t>
      </w:r>
    </w:p>
    <w:p>
      <w:r>
        <w:rPr>
          <w:rFonts w:ascii="宋体" w:hAnsi="宋体" w:eastAsia="宋体"/>
          <w:sz w:val="24"/>
        </w:rPr>
        <w:t>潘家玮主编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5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跳出浙江发展浙江  浙江在外投资创业基本情况调研文集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对外投资(学科: 调查报告 地点: 浙江省) 对外投资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本书出售、求购地址：https://www.jiaokey.com/book/detail/11665661.html</w:t>
      </w:r>
    </w:p>
    <w:p>
      <w:r>
        <w:t>更多相关图书推荐：https://www.jiaokey.com</w:t>
      </w:r>
    </w:p>
    <w:p>
      <w:r>
        <w:t>潘家玮主编 其他作品：https://www.jiaokey.com/tag/潘家玮主编.html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关键词搜索：https://www.jiaokey.com/tag/对外投资(学科: 调查报告 地点: 浙江省) 对外投资.html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