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单枪匹马的知本家2.0CN</w:t>
      </w:r>
    </w:p>
    <w:p>
      <w:r>
        <w:rPr>
          <w:rFonts w:ascii="宋体" w:hAnsi="宋体" w:eastAsia="宋体"/>
          <w:sz w:val="24"/>
        </w:rPr>
        <w:t>林榕航著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5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单枪匹马的知本家2.0CN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林榕航著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本书出售、求购地址：https://www.jiaokey.com/book/detail/11665653.html</w:t>
      </w:r>
    </w:p>
    <w:p>
      <w:r>
        <w:t>更多相关图书推荐：https://www.jiaokey.com</w:t>
      </w:r>
    </w:p>
    <w:p>
      <w:r>
        <w:t>林榕航著 其他作品：https://www.jiaokey.com/tag/林榕航著.html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关键词搜索：https://www.jiaokey.com/tag/企业家(学科: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