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中华人民共和国港口收费规则  内贸部分  2005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中华人民共和国港口收费规则  内贸部分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本书出售、求购地址：https://www.jiaokey.com/book/detail/11665651.html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关键词搜索：https://www.jiaokey.com/tag/中华人民共和国港口收费规则  内贸部分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