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植物发育的机制</w:t>
      </w:r>
    </w:p>
    <w:p>
      <w:r>
        <w:rPr>
          <w:rFonts w:ascii="宋体" w:hAnsi="宋体" w:eastAsia="宋体"/>
          <w:sz w:val="24"/>
        </w:rPr>
        <w:t>（英）Ottoline Leyser，（英）Stephen Day著；瞿礼嘉，邓兴旺译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植物发育的机制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（英）Ottoline Leyser，（英）Stephen Day著；瞿礼嘉，邓兴旺译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本书出售、求购地址：https://www.jiaokey.com/book/detail/11665603.html</w:t>
      </w:r>
    </w:p>
    <w:p>
      <w:r>
        <w:t>更多相关图书推荐：https://www.jiaokey.com</w:t>
      </w:r>
    </w:p>
    <w:p>
      <w:r>
        <w:t>（英）Ottoline Leyser，（英）Stephen Day著；瞿礼嘉，邓兴旺译 其他作品：https://www.jiaokey.com/tag/（英）Ottoline Leyser，（英）Stephen Day著；瞿礼嘉，邓兴旺译.html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关键词搜索：https://www.jiaokey.com/tag/植物发育的机制.html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