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党的执政能力建设和纪检监察工作专题研讨班讲义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党的执政能力建设和纪检监察工作专题研讨班讲义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本书出售、求购地址：https://www.jiaokey.com/book/detail/11665573.html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关键词搜索：https://www.jiaokey.com/tag/党的执政能力建设和纪检监察工作专题研讨班讲义.html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