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市场、核心能力与企业持续发展</w:t>
      </w:r>
    </w:p>
    <w:p>
      <w:r>
        <w:rPr>
          <w:rFonts w:ascii="宋体" w:hAnsi="宋体" w:eastAsia="宋体"/>
          <w:sz w:val="24"/>
        </w:rPr>
        <w:t>钟陆文著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市场、核心能力与企业持续发展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钟陆文著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本书出售、求购地址：https://www.jiaokey.com/book/detail/11665570.html</w:t>
      </w:r>
    </w:p>
    <w:p>
      <w:r>
        <w:t>更多相关图书推荐：https://www.jiaokey.com</w:t>
      </w:r>
    </w:p>
    <w:p>
      <w:r>
        <w:t>钟陆文著 其他作品：https://www.jiaokey.com/tag/钟陆文著.html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关键词搜索：https://www.jiaokey.com/tag/市场、核心能力与企业持续发展.html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