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书名：北京新型农村科技推广服务体系研究</w:t>
      </w:r>
    </w:p>
    <w:p>
      <w:r>
        <w:t>作者：北京市科学技术委员会农村发展中心编著</w:t>
      </w:r>
    </w:p>
    <w:p>
      <w:r>
        <w:t>出版社：北京：兵器工业出版社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北京新型农村科技推广服务体系研究 评论地址：https://www.jiaokey.com/book/detail/11665564.html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