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书名：呼吸机临床应用指南</w:t>
      </w:r>
    </w:p>
    <w:p>
      <w:r>
        <w:t>作者：陈晓梅，王可富主编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呼吸机临床应用指南 评论地址：https://www.jiaokey.com/book/detail/11665537.html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