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书名：新编肛肠病学</w:t>
      </w:r>
    </w:p>
    <w:p>
      <w:r>
        <w:t>作者：刘子会（等）主编</w:t>
      </w:r>
    </w:p>
    <w:p>
      <w:r>
        <w:t>出版社：海口:南海出版公司,2005.09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新编肛肠病学 评论地址：https://www.jiaokey.com/book/detail/11665528.html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