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书名：吃啥喝啥  饮食本草文案设计</w:t>
      </w:r>
    </w:p>
    <w:p>
      <w:r>
        <w:t>作者：李朝霞主编；王琼瑶等编写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总页数：373</w:t>
      </w:r>
    </w:p>
    <w:p>
      <w:r>
        <w:t>更多请访问教客网: www.jiaokey.com</w:t>
      </w:r>
    </w:p>
    <w:p>
      <w:r>
        <w:t>吃啥喝啥  饮食本草文案设计 评论地址：https://www.jiaokey.com/book/detail/11665524.html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